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昆虫世界历险记  3</w:t>
      </w:r>
    </w:p>
    <w:p>
      <w:r>
        <w:rPr>
          <w:rFonts w:ascii="宋体" w:hAnsi="宋体" w:eastAsia="宋体"/>
          <w:sz w:val="24"/>
        </w:rPr>
        <w:t>（韩）洪在彻，（韩）李泰虎著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昆虫世界历险记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（韩）洪在彻，（韩）李泰虎著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本书出售、求购地址：https://www.jiaokey.com/book/detail/13397054.html</w:t>
      </w:r>
    </w:p>
    <w:p>
      <w:r>
        <w:t>更多相关图书推荐：https://www.jiaokey.com</w:t>
      </w:r>
    </w:p>
    <w:p>
      <w:r>
        <w:t>（韩）洪在彻，（韩）李泰虎著 其他作品：https://www.jiaokey.com/tag/（韩）洪在彻，（韩）李泰虎著.html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昆虫世界历险记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