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书名：《生活大爆炸》粉丝升级手册  聪明也性感，哲学也很酷</w:t>
      </w:r>
    </w:p>
    <w:p>
      <w:r>
        <w:t>作者：（美）艾云，（美）科瓦斯基主编；李为学译</w:t>
      </w:r>
    </w:p>
    <w:p>
      <w:r>
        <w:t>出版社：北京：人民邮电出版社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《生活大爆炸》粉丝升级手册  聪明也性感，哲学也很酷 评论地址：https://www.jiaokey.com/book/detail/13397039.html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