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2015年MBA、MPA、MPAcc管理类联考数学满分攻略宝典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2015年MBA、MPA、MPAcc管理类联考数学满分攻略宝典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本书出售、求购地址：https://www.jiaokey.com/book/detail/13397038.html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关键词搜索：https://www.jiaokey.com/tag/2015年MBA、MPA、MPAcc管理类联考数学满分攻略宝典.html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