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本草绘  38种药用植物的色铅笔图绘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本草绘  38种药用植物的色铅笔图绘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本书出售、求购地址：https://www.jiaokey.com/book/detail/13397035.html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关键词搜索：https://www.jiaokey.com/tag/本草绘  38种药用植物的色铅笔图绘.html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