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不较真  不计较  不生气  超值白金版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不较真  不计较  不生气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本书出售、求购地址：https://www.jiaokey.com/book/detail/13397025.html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关键词搜索：https://www.jiaokey.com/tag/不较真  不计较  不生气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