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书名：糖尿病患者的美味药膳食谱</w:t>
      </w:r>
    </w:p>
    <w:p>
      <w:r>
        <w:t>作者：刘建桥编著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糖尿病患者的美味药膳食谱 评论地址：https://www.jiaokey.com/book/detail/13397003.html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