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让教师都爱上教学：307个好用的课堂管理策略  第3版</w:t>
      </w:r>
    </w:p>
    <w:p>
      <w:r>
        <w:rPr>
          <w:rFonts w:ascii="宋体" w:hAnsi="宋体" w:eastAsia="宋体"/>
          <w:sz w:val="24"/>
        </w:rPr>
        <w:t>（美）罗森布卢姆·洛登，（美）基梅尔著；罗兴娟译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让教师都爱上教学：307个好用的课堂管理策略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（美）罗森布卢姆·洛登，（美）基梅尔著；罗兴娟译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本书出售、求购地址：https://www.jiaokey.com/book/detail/13397001.html</w:t>
      </w:r>
    </w:p>
    <w:p>
      <w:r>
        <w:t>更多相关图书推荐：https://www.jiaokey.com</w:t>
      </w:r>
    </w:p>
    <w:p>
      <w:r>
        <w:t>（美）罗森布卢姆·洛登，（美）基梅尔著；罗兴娟译 其他作品：https://www.jiaokey.com/tag/（美）罗森布卢姆·洛登，（美）基梅尔著；罗兴娟译.html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关键词搜索：https://www.jiaokey.com/tag/让教师都爱上教学：307个好用的课堂管理策略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