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创意特训营  30天超级灵感唤醒术</w:t>
      </w:r>
    </w:p>
    <w:p>
      <w:r>
        <w:rPr>
          <w:rFonts w:ascii="宋体" w:hAnsi="宋体" w:eastAsia="宋体"/>
          <w:sz w:val="24"/>
        </w:rPr>
        <w:t>（美）穆默著；李莹译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创意特训营  30天超级灵感唤醒术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（美）穆默著；李莹译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本书出售、求购地址：https://www.jiaokey.com/book/detail/13396989.html</w:t>
      </w:r>
    </w:p>
    <w:p>
      <w:r>
        <w:t>更多相关图书推荐：https://www.jiaokey.com</w:t>
      </w:r>
    </w:p>
    <w:p>
      <w:r>
        <w:t>（美）穆默著；李莹译 其他作品：https://www.jiaokey.com/tag/（美）穆默著；李莹译.html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关键词搜索：https://www.jiaokey.com/tag/创意特训营  30天超级灵感唤醒术.html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