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书名：职业教育“项目主题式”课程与教学模式论</w:t>
      </w:r>
    </w:p>
    <w:p>
      <w:r>
        <w:t>作者：梁成艾著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总页数：240</w:t>
      </w:r>
    </w:p>
    <w:p>
      <w:r>
        <w:t>更多请访问教客网: www.jiaokey.com</w:t>
      </w:r>
    </w:p>
    <w:p>
      <w:r>
        <w:t>职业教育“项目主题式”课程与教学模式论 评论地址：https://www.jiaokey.com/book/detail/13396988.html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