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恰好你在我身边</w:t>
      </w:r>
    </w:p>
    <w:p>
      <w:r>
        <w:rPr>
          <w:rFonts w:ascii="宋体" w:hAnsi="宋体" w:eastAsia="宋体"/>
          <w:sz w:val="24"/>
        </w:rPr>
        <w:t>希雅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恰好你在我身边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9787535893697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小说是青春文学纯情小天后希雅推出的新作，主要讲述了两个懵懂的少年，战胜各种误会与不理解获得成长，明白友情、亲情的珍贵，努力生活的故事。女主角辛心糖是一个平时大大咧咧的女生。虽然性格粗线条，但是在喜欢的人的面前依然会害羞，会变得呆呆笨笨的；男主角李希彦则是班里的尖子生，虽然性格顽劣，但成绩却总是全年级第一。辛心糖努力让自己靠近李希彦的世界，却总是被他有意无意地推开，好不容易两人终于敞开心扉，却又面临着师长，以及一系列问题的阻隔。处于花季的两个年轻人，勇往直前地战胜各种误解，终于获得了大家的认可。</w:t>
      </w:r>
    </w:p>
    <w:p/>
    <w:p>
      <w:r>
        <w:t>本书出售、求购地址：https://www.jiaokey.com/book/detail/13396985.html</w:t>
      </w:r>
    </w:p>
    <w:p>
      <w:r>
        <w:t>更多当代作品（1949年~）图书推荐：https://www.jiaokey.com</w:t>
      </w:r>
    </w:p>
    <w:p>
      <w:r>
        <w:t>希雅 其他作品：https://www.jiaokey.com/tag/希雅.html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