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花都法雨  中国当代禅宗巨匠净慧法师最新著作</w:t>
      </w:r>
    </w:p>
    <w:p>
      <w:r>
        <w:rPr>
          <w:rFonts w:ascii="宋体" w:hAnsi="宋体" w:eastAsia="宋体"/>
          <w:sz w:val="24"/>
        </w:rPr>
        <w:t>净慧编著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花都法雨  中国当代禅宗巨匠净慧法师最新著作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本书出售、求购地址：https://www.jiaokey.com/book/detail/13396966.html</w:t>
      </w:r>
    </w:p>
    <w:p>
      <w:r>
        <w:t>更多相关图书推荐：https://www.jiaokey.com</w:t>
      </w:r>
    </w:p>
    <w:p>
      <w:r>
        <w:t>净慧编著 其他作品：https://www.jiaokey.com/tag/净慧编著.html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关键词搜索：https://www.jiaokey.com/tag/花都法雨  中国当代禅宗巨匠净慧法师最新著作.html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