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残酷极简思维  怎样改变世界</w:t>
      </w:r>
    </w:p>
    <w:p>
      <w:r>
        <w:rPr>
          <w:rFonts w:ascii="宋体" w:hAnsi="宋体" w:eastAsia="宋体"/>
          <w:sz w:val="24"/>
        </w:rPr>
        <w:t>（英）萨奇著；btr译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残酷极简思维  怎样改变世界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（英）萨奇著；btr译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本书出售、求购地址：https://www.jiaokey.com/book/detail/13396964.html</w:t>
      </w:r>
    </w:p>
    <w:p>
      <w:r>
        <w:t>更多相关图书推荐：https://www.jiaokey.com</w:t>
      </w:r>
    </w:p>
    <w:p>
      <w:r>
        <w:t>（英）萨奇著；btr译 其他作品：https://www.jiaokey.com/tag/（英）萨奇著；btr译.html</w:t>
      </w:r>
    </w:p>
    <w:p>
      <w:r>
        <w:t>重庆:重庆大学出版社,2013.09 出版图书：https://www.jiaokey.com/tag/重庆:重庆大学出版社,2013.09.html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