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景观园林植物图谱  上  1000种华南园林植物识别与应用手册</w:t>
      </w:r>
    </w:p>
    <w:p>
      <w:r>
        <w:rPr>
          <w:rFonts w:ascii="宋体" w:hAnsi="宋体" w:eastAsia="宋体"/>
          <w:sz w:val="24"/>
        </w:rPr>
        <w:t>欧阳底梅，谢佐桂主编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景观园林植物图谱  上  1000种华南园林植物识别与应用手册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欧阳底梅，谢佐桂主编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本书出售、求购地址：https://www.jiaokey.com/book/detail/13396938.html</w:t>
      </w:r>
    </w:p>
    <w:p>
      <w:r>
        <w:t>更多相关图书推荐：https://www.jiaokey.com</w:t>
      </w:r>
    </w:p>
    <w:p>
      <w:r>
        <w:t>欧阳底梅，谢佐桂主编 其他作品：https://www.jiaokey.com/tag/欧阳底梅，谢佐桂主编.html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关键词搜索：https://www.jiaokey.com/tag/景观园林植物图谱  上  1000种华南园林植物识别与应用手册.html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