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高分子化学实验  第2版</w:t>
      </w:r>
    </w:p>
    <w:p>
      <w:r>
        <w:rPr>
          <w:rFonts w:ascii="宋体" w:hAnsi="宋体" w:eastAsia="宋体"/>
          <w:sz w:val="24"/>
        </w:rPr>
        <w:t>何卫东，金邦坤，郭丽萍编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高分子化学实验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何卫东，金邦坤，郭丽萍编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本书出售、求购地址：https://www.jiaokey.com/book/detail/13396929.html</w:t>
      </w:r>
    </w:p>
    <w:p>
      <w:r>
        <w:t>更多相关图书推荐：https://www.jiaokey.com</w:t>
      </w:r>
    </w:p>
    <w:p>
      <w:r>
        <w:t>何卫东，金邦坤，郭丽萍编 其他作品：https://www.jiaokey.com/tag/何卫东，金邦坤，郭丽萍编.html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关键词搜索：https://www.jiaokey.com/tag/高分子化学实验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