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中国设施园艺  全国设施园艺生产调研报告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中国设施园艺  全国设施园艺生产调研报告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本书出售、求购地址：https://www.jiaokey.com/book/detail/13396924.html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关键词搜索：https://www.jiaokey.com/tag/中国设施园艺  全国设施园艺生产调研报告.html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