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有你，我才有了最好的时光  全2册</w:t>
      </w:r>
    </w:p>
    <w:p>
      <w:r>
        <w:rPr>
          <w:rFonts w:ascii="宋体" w:hAnsi="宋体" w:eastAsia="宋体"/>
          <w:sz w:val="24"/>
        </w:rPr>
        <w:t>记忆坊主编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有你，我才有了最好的时光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记忆坊主编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本书出售、求购地址：https://www.jiaokey.com/book/detail/13396921.html</w:t>
      </w:r>
    </w:p>
    <w:p>
      <w:r>
        <w:t>更多相关图书推荐：https://www.jiaokey.com</w:t>
      </w:r>
    </w:p>
    <w:p>
      <w:r>
        <w:t>记忆坊主编 其他作品：https://www.jiaokey.com/tag/记忆坊主编.html</w:t>
      </w:r>
    </w:p>
    <w:p>
      <w:r>
        <w:t>北京:新世界出版社,2013.10 出版图书：https://www.jiaokey.com/tag/北京:新世界出版社,2013.10.html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