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书名：茹海耕耘录  下  滴水成河  集腑成裘</w:t>
      </w:r>
    </w:p>
    <w:p>
      <w:r>
        <w:t>作者：梁枝荣著</w:t>
      </w:r>
    </w:p>
    <w:p>
      <w:r>
        <w:t>出版社：中国财富出版社,2013.05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茹海耕耘录  下  滴水成河  集腑成裘 评论地址：https://www.jiaokey.com/book/detail/13396888.html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