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现代兵器丛书  特种枪</w:t>
      </w:r>
    </w:p>
    <w:p>
      <w:r>
        <w:rPr>
          <w:rFonts w:ascii="宋体" w:hAnsi="宋体" w:eastAsia="宋体"/>
          <w:sz w:val="24"/>
        </w:rPr>
        <w:t>卞荣宣，屈永红，张翊乔主编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现代兵器丛书  特种枪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卞荣宣，屈永红，张翊乔主编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本书出售、求购地址：https://www.jiaokey.com/book/detail/13396885.html</w:t>
      </w:r>
    </w:p>
    <w:p>
      <w:r>
        <w:t>更多相关图书推荐：https://www.jiaokey.com</w:t>
      </w:r>
    </w:p>
    <w:p>
      <w:r>
        <w:t>卞荣宣，屈永红，张翊乔主编 其他作品：https://www.jiaokey.com/tag/卞荣宣，屈永红，张翊乔主编.html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关键词搜索：https://www.jiaokey.com/tag/现代兵器丛书  特种枪.html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