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2013年国家教师资格考试考点精析与强化题库  体育与健康学科知识与教学能力  初级中学</w:t>
      </w:r>
    </w:p>
    <w:p>
      <w:r>
        <w:rPr>
          <w:rFonts w:ascii="宋体" w:hAnsi="宋体" w:eastAsia="宋体"/>
          <w:sz w:val="24"/>
        </w:rPr>
        <w:t>孙梅主编；徐鹏，王凤岭，张凡等副主编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2013年国家教师资格考试考点精析与强化题库  体育与健康学科知识与教学能力  初级中学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孙梅主编；徐鹏，王凤岭，张凡等副主编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本书出售、求购地址：https://www.jiaokey.com/book/detail/13396867.html</w:t>
      </w:r>
    </w:p>
    <w:p>
      <w:r>
        <w:t>更多相关图书推荐：https://www.jiaokey.com</w:t>
      </w:r>
    </w:p>
    <w:p>
      <w:r>
        <w:t>孙梅主编；徐鹏，王凤岭，张凡等副主编 其他作品：https://www.jiaokey.com/tag/孙梅主编；徐鹏，王凤岭，张凡等副主编.html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关键词搜索：https://www.jiaokey.com/tag/2013年国家教师资格考试考点精析与强化题库  体育与健康学科知识与教学能力  初级中学.html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