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有时候，一转身就是一辈子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有时候，一转身就是一辈子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本书出售、求购地址：https://www.jiaokey.com/book/detail/13396837.html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关键词搜索：https://www.jiaokey.com/tag/有时候，一转身就是一辈子.html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