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美味滋补汤粥饮品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美味滋补汤粥饮品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本书出售、求购地址：https://www.jiaokey.com/book/detail/13396833.html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关键词搜索：https://www.jiaokey.com/tag/美味滋补汤粥饮品.html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