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书名：老妈你真烦  霸道老妈霹雳女</w:t>
      </w:r>
    </w:p>
    <w:p>
      <w:r>
        <w:t>作者：赵静著</w:t>
      </w:r>
    </w:p>
    <w:p>
      <w:r>
        <w:t>出版社：杭州:浙江少年儿童出版社,2013.10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老妈你真烦  霸道老妈霹雳女 评论地址：https://www.jiaokey.com/book/detail/13396824.html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