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汤素兰注音童话系列  神秘的太空饮料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汤素兰注音童话系列  神秘的太空饮料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本书出售、求购地址：https://www.jiaokey.com/book/detail/13396813.html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关键词搜索：https://www.jiaokey.com/tag/汤素兰注音童话系列  神秘的太空饮料.html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