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意林唯美新漫画系列  小叶的幻想夜</w:t>
      </w:r>
    </w:p>
    <w:p>
      <w:r>
        <w:rPr>
          <w:rFonts w:ascii="宋体" w:hAnsi="宋体" w:eastAsia="宋体"/>
          <w:sz w:val="24"/>
        </w:rPr>
        <w:t>金锐著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意林唯美新漫画系列  小叶的幻想夜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本书出售、求购地址：https://www.jiaokey.com/book/detail/13396810.html</w:t>
      </w:r>
    </w:p>
    <w:p>
      <w:r>
        <w:t>更多相关图书推荐：https://www.jiaokey.com</w:t>
      </w:r>
    </w:p>
    <w:p>
      <w:r>
        <w:t>金锐著 其他作品：https://www.jiaokey.com/tag/金锐著.html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关键词搜索：https://www.jiaokey.com/tag/意林唯美新漫画系列  小叶的幻想夜.html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