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小女生的战役  时尚“萌主”的快手彩妆秀</w:t>
      </w:r>
    </w:p>
    <w:p>
      <w:r>
        <w:rPr>
          <w:rFonts w:ascii="宋体" w:hAnsi="宋体" w:eastAsia="宋体"/>
          <w:sz w:val="24"/>
        </w:rPr>
        <w:t>姚羽编著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小女生的战役  时尚“萌主”的快手彩妆秀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本书出售、求购地址：https://www.jiaokey.com/book/detail/13396808.html</w:t>
      </w:r>
    </w:p>
    <w:p>
      <w:r>
        <w:t>更多相关图书推荐：https://www.jiaokey.com</w:t>
      </w:r>
    </w:p>
    <w:p>
      <w:r>
        <w:t>姚羽编著 其他作品：https://www.jiaokey.com/tag/姚羽编著.html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关键词搜索：https://www.jiaokey.com/tag/小女生的战役  时尚“萌主”的快手彩妆秀.html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