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书名：我和我的小伙伴们都笑了  史上最拉轰的笑话来啦</w:t>
      </w:r>
    </w:p>
    <w:p>
      <w:r>
        <w:t>作者：黑洲非人编</w:t>
      </w:r>
    </w:p>
    <w:p>
      <w:r>
        <w:t>出版社：北京：九州出版社</w:t>
      </w:r>
    </w:p>
    <w:p>
      <w:r>
        <w:t>出版日期：2013.10</w:t>
      </w:r>
    </w:p>
    <w:p>
      <w:r>
        <w:t>总页数：294</w:t>
      </w:r>
    </w:p>
    <w:p>
      <w:r>
        <w:t>更多请访问教客网: www.jiaokey.com</w:t>
      </w:r>
    </w:p>
    <w:p>
      <w:r>
        <w:t>我和我的小伙伴们都笑了  史上最拉轰的笑话来啦 评论地址：https://www.jiaokey.com/book/detail/13396803.html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