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必出球  N选R型彩票实战技术</w:t>
      </w:r>
    </w:p>
    <w:p>
      <w:r>
        <w:rPr>
          <w:rFonts w:ascii="宋体" w:hAnsi="宋体" w:eastAsia="宋体"/>
          <w:sz w:val="24"/>
        </w:rPr>
        <w:t>十分精彩著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必出球  N选R型彩票实战技术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十分精彩著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彩票-基本知识-中国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本书出售、求购地址：https://www.jiaokey.com/book/detail/13396798.html</w:t>
      </w:r>
    </w:p>
    <w:p>
      <w:r>
        <w:t>更多相关图书推荐：https://www.jiaokey.com</w:t>
      </w:r>
    </w:p>
    <w:p>
      <w:r>
        <w:t>十分精彩著 其他作品：https://www.jiaokey.com/tag/十分精彩著.html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关键词搜索：https://www.jiaokey.com/tag/彩票-基本知识-中国.html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