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勇与谋的驰骋  巴名字刻在军事史上的人</w:t>
      </w:r>
    </w:p>
    <w:p>
      <w:r>
        <w:rPr>
          <w:rFonts w:ascii="宋体" w:hAnsi="宋体" w:eastAsia="宋体"/>
          <w:sz w:val="24"/>
        </w:rPr>
        <w:t>程颖编著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勇与谋的驰骋  巴名字刻在军事史上的人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军事家-生平事迹-世界-青年读物-少年读物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本书出售、求购地址：https://www.jiaokey.com/book/detail/13396784.html</w:t>
      </w:r>
    </w:p>
    <w:p>
      <w:r>
        <w:t>更多相关图书推荐：https://www.jiaokey.com</w:t>
      </w:r>
    </w:p>
    <w:p>
      <w:r>
        <w:t>程颖编著 其他作品：https://www.jiaokey.com/tag/程颖编著.html</w:t>
      </w:r>
    </w:p>
    <w:p>
      <w:r>
        <w:t>合肥:安徽文艺出版社,2013.08 出版图书：https://www.jiaokey.com/tag/合肥:安徽文艺出版社,2013.08.html</w:t>
      </w:r>
    </w:p>
    <w:p>
      <w:r>
        <w:t>关键词搜索：https://www.jiaokey.com/tag/军事家-生平事迹-世界-青年读物-少年读物.html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