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第五力浪潮  打造高绩效4D团队</w:t>
      </w:r>
    </w:p>
    <w:p>
      <w:r>
        <w:rPr>
          <w:rFonts w:ascii="宋体" w:hAnsi="宋体" w:eastAsia="宋体"/>
          <w:sz w:val="24"/>
        </w:rPr>
        <w:t>（美）邓小芳，（美）邓臻，（美）佩勒林著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第五力浪潮  打造高绩效4D团队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（美）邓小芳，（美）邓臻，（美）佩勒林著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本书出售、求购地址：https://www.jiaokey.com/book/detail/13396778.html</w:t>
      </w:r>
    </w:p>
    <w:p>
      <w:r>
        <w:t>更多相关图书推荐：https://www.jiaokey.com</w:t>
      </w:r>
    </w:p>
    <w:p>
      <w:r>
        <w:t>（美）邓小芳，（美）邓臻，（美）佩勒林著 其他作品：https://www.jiaokey.com/tag/（美）邓小芳，（美）邓臻，（美）佩勒林著.html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关键词搜索：https://www.jiaokey.com/tag/第五力浪潮  打造高绩效4D团队.html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