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第13卷  评与论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第13卷  评与论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本书出售、求购地址：https://www.jiaokey.com/book/detail/13396773.html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第13卷  评与论.html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