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超级漫画图典5000例  美少女篇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超级漫画图典5000例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本书出售、求购地址：https://www.jiaokey.com/book/detail/13396764.html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北京水利水电出版社 出版图书：https://www.jiaokey.com/tag/北京水利水电出版社.html</w:t>
      </w:r>
    </w:p>
    <w:p>
      <w:r>
        <w:t>关键词搜索：https://www.jiaokey.com/tag/超级漫画图典5000例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