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一学就会的管理学全图解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一学就会的管理学全图解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本书出售、求购地址：https://www.jiaokey.com/book/detail/13396760.html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关键词搜索：https://www.jiaokey.com/tag/一学就会的管理学全图解.html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