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赚顾客一生的钱</w:t>
      </w:r>
    </w:p>
    <w:p>
      <w:r>
        <w:rPr>
          <w:rFonts w:ascii="宋体" w:hAnsi="宋体" w:eastAsia="宋体"/>
          <w:sz w:val="24"/>
        </w:rPr>
        <w:t>李羿锋著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赚顾客一生的钱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李羿锋著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本书出售、求购地址：https://www.jiaokey.com/book/detail/13396714.html</w:t>
      </w:r>
    </w:p>
    <w:p>
      <w:r>
        <w:t>更多相关图书推荐：https://www.jiaokey.com</w:t>
      </w:r>
    </w:p>
    <w:p>
      <w:r>
        <w:t>李羿锋著 其他作品：https://www.jiaokey.com/tag/李羿锋著.html</w:t>
      </w:r>
    </w:p>
    <w:p>
      <w:r>
        <w:t>中国财富出版社,2013.09 出版图书：https://www.jiaokey.com/tag/中国财富出版社,2013.09.html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