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民国的忧伤  民国初年的宪政传奇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民国的忧伤  民国初年的宪政传奇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本书出售、求购地址：https://www.jiaokey.com/book/detail/13396708.html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关键词搜索：https://www.jiaokey.com/tag/民国的忧伤  民国初年的宪政传奇.html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