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信息素养大学教程  知识篇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信息素养大学教程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本书出售、求购地址：https://www.jiaokey.com/book/detail/13396706.html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关键词搜索：https://www.jiaokey.com/tag/信息素养大学教程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