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青少年探索与发现科普文库  海龟的环游  追寻地球上最后的恐龙</w:t>
      </w:r>
    </w:p>
    <w:p>
      <w:r>
        <w:rPr>
          <w:rFonts w:ascii="宋体" w:hAnsi="宋体" w:eastAsia="宋体"/>
          <w:sz w:val="24"/>
        </w:rPr>
        <w:t>（美）卡尔·沙夫纳（CarlSafina）；黄倩译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青少年探索与发现科普文库  海龟的环游  追寻地球上最后的恐龙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（美）卡尔·沙夫纳（CarlSafina）；黄倩译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本书出售、求购地址：https://www.jiaokey.com/book/detail/13396682.html</w:t>
      </w:r>
    </w:p>
    <w:p>
      <w:r>
        <w:t>更多相关图书推荐：https://www.jiaokey.com</w:t>
      </w:r>
    </w:p>
    <w:p>
      <w:r>
        <w:t>（美）卡尔·沙夫纳（CarlSafina）；黄倩译 其他作品：https://www.jiaokey.com/tag/（美）卡尔·沙夫纳（CarlSafina）；黄倩译.html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关键词搜索：https://www.jiaokey.com/tag/青少年探索与发现科普文库  海龟的环游  追寻地球上最后的恐龙.html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