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  我们追求的卓越与智慧  英汉对照</w:t>
      </w:r>
    </w:p>
    <w:p>
      <w:r>
        <w:rPr>
          <w:rFonts w:ascii="宋体" w:hAnsi="宋体" w:eastAsia="宋体"/>
          <w:sz w:val="24"/>
        </w:rPr>
        <w:t>海晓君，刘艳丽编著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  我们追求的卓越与智慧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海晓君，刘艳丽编著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本书出售、求购地址：https://www.jiaokey.com/book/detail/13396674.html</w:t>
      </w:r>
    </w:p>
    <w:p>
      <w:r>
        <w:t>更多相关图书推荐：https://www.jiaokey.com</w:t>
      </w:r>
    </w:p>
    <w:p>
      <w:r>
        <w:t>海晓君，刘艳丽编著 其他作品：https://www.jiaokey.com/tag/海晓君，刘艳丽编著.html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关键词搜索：https://www.jiaokey.com/tag/哈佛管理  我们追求的卓越与智慧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