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书名：经典童书馆  经典睡前故事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经典童书馆  经典睡前故事 评论地址：https://www.jiaokey.com/book/detail/13396672.html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