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宝贝，回家吃饭啦  3-6岁幼儿园阶段家庭饮食规划书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宝贝，回家吃饭啦  3-6岁幼儿园阶段家庭饮食规划书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本书出售、求购地址：https://www.jiaokey.com/book/detail/13396665.html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关键词搜索：https://www.jiaokey.com/tag/宝贝，回家吃饭啦  3-6岁幼儿园阶段家庭饮食规划书.html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