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神笔马良  青少年版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神笔马良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本书出售、求购地址：https://www.jiaokey.com/book/detail/13396655.html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关键词搜索：https://www.jiaokey.com/tag/神笔马良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