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小迷宫  勇闯关  5-6岁  提高篇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小迷宫  勇闯关  5-6岁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本书出售、求购地址：https://www.jiaokey.com/book/detail/13396629.html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关键词搜索：https://www.jiaokey.com/tag/小迷宫  勇闯关  5-6岁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