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小迷宫  想一想  4-5岁  提高篇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小迷宫  想一想  4-5岁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本书出售、求购地址：https://www.jiaokey.com/book/detail/13396628.html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关键词搜索：https://www.jiaokey.com/tag/小迷宫  想一想  4-5岁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