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不莱梅镇的音乐家  汉英对照</w:t>
      </w:r>
    </w:p>
    <w:p>
      <w:r>
        <w:rPr>
          <w:rFonts w:ascii="宋体" w:hAnsi="宋体" w:eastAsia="宋体"/>
          <w:sz w:val="24"/>
        </w:rPr>
        <w:t>Bookabooka英语资讯研究所，Gilbut儿童英语组编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不莱梅镇的音乐家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Bookabooka英语资讯研究所，Gilbut儿童英语组编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本书出售、求购地址：https://www.jiaokey.com/book/detail/13396627.html</w:t>
      </w:r>
    </w:p>
    <w:p>
      <w:r>
        <w:t>更多相关图书推荐：https://www.jiaokey.com</w:t>
      </w:r>
    </w:p>
    <w:p>
      <w:r>
        <w:t>Bookabooka英语资讯研究所，Gilbut儿童英语组编 其他作品：https://www.jiaokey.com/tag/Bookabooka英语资讯研究所，Gilbut儿童英语组编.html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关键词搜索：https://www.jiaokey.com/tag/不莱梅镇的音乐家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