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随身查系列  一用就灵养生小功法随身查</w:t>
      </w:r>
    </w:p>
    <w:p>
      <w:r>
        <w:rPr>
          <w:rFonts w:ascii="宋体" w:hAnsi="宋体" w:eastAsia="宋体"/>
          <w:sz w:val="24"/>
        </w:rPr>
        <w:t>龚仆主编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随身查系列  一用就灵养生小功法随身查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本书出售、求购地址：https://www.jiaokey.com/book/detail/13396603.html</w:t>
      </w:r>
    </w:p>
    <w:p>
      <w:r>
        <w:t>更多相关图书推荐：https://www.jiaokey.com</w:t>
      </w:r>
    </w:p>
    <w:p>
      <w:r>
        <w:t>龚仆主编 其他作品：https://www.jiaokey.com/tag/龚仆主编.html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关键词搜索：https://www.jiaokey.com/tag/随身查系列  一用就灵养生小功法随身查.html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