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书名：绝不失败的电子锅蛋糕面包</w:t>
      </w:r>
    </w:p>
    <w:p>
      <w:r>
        <w:t>作者：（日）江端久美子著；单文静译</w:t>
      </w:r>
    </w:p>
    <w:p>
      <w:r>
        <w:t>出版社：郑州:河南科学技术出版社,2013.08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绝不失败的电子锅蛋糕面包 评论地址：https://www.jiaokey.com/book/detail/13396569.html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