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改革大潮中的水电十四局</w:t>
      </w:r>
    </w:p>
    <w:p>
      <w:r>
        <w:rPr>
          <w:rFonts w:ascii="宋体" w:hAnsi="宋体" w:eastAsia="宋体"/>
          <w:sz w:val="24"/>
        </w:rPr>
        <w:t>中国水利水电第十四工程局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改革大潮中的水电十四局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中国水利水电第十四工程局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本书出售、求购地址：https://www.jiaokey.com/book/detail/13396509.html</w:t>
      </w:r>
    </w:p>
    <w:p>
      <w:r>
        <w:t>更多相关图书推荐：https://www.jiaokey.com</w:t>
      </w:r>
    </w:p>
    <w:p>
      <w:r>
        <w:t>中国水利水电第十四工程局 其他作品：https://www.jiaokey.com/tag/中国水利水电第十四工程局.html</w:t>
      </w:r>
    </w:p>
    <w:p>
      <w:r>
        <w:t>关键词搜索：https://www.jiaokey.com/tag/改革大潮中的水电十四局.html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