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书名：血洒哀牢映山红  纪念新平县解放六十周年</w:t>
      </w:r>
    </w:p>
    <w:p>
      <w:r>
        <w:t>作者：在新平县工作过的老同志编</w:t>
      </w:r>
    </w:p>
    <w:p>
      <w:r>
        <w:t>出版社：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血洒哀牢映山红  纪念新平县解放六十周年 评论地址：https://www.jiaokey.com/book/detail/13396482.html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