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书名：云南双高甘蔗标准化综合技术</w:t>
      </w:r>
    </w:p>
    <w:p>
      <w:r>
        <w:t>作者：张跃彬主编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总页数：231</w:t>
      </w:r>
    </w:p>
    <w:p>
      <w:r>
        <w:t>更多请访问教客网: www.jiaokey.com</w:t>
      </w:r>
    </w:p>
    <w:p>
      <w:r>
        <w:t>云南双高甘蔗标准化综合技术 评论地址：https://www.jiaokey.com/book/detail/13396466.html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