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国家电网公司输变电工程通用设计  输电线路钢管塔分册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国家电网公司输变电工程通用设计  输电线路钢管塔分册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本书出售、求购地址：https://www.jiaokey.com/book/detail/13396461.html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关键词搜索：https://www.jiaokey.com/tag/国家电网公司输变电工程通用设计  输电线路钢管塔分册.html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