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步行街的后半夜</w:t>
      </w:r>
    </w:p>
    <w:p>
      <w:r>
        <w:t>作者：李孝兵著</w:t>
      </w:r>
    </w:p>
    <w:p>
      <w:r>
        <w:t>出版社：合肥：合肥工业大学出版社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江淮文学丛书  步行街的后半夜 评论地址：https://www.jiaokey.com/book/detail/13396432.html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